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神农架地区植物功能型景观特征及其地学响应研究</w:t>
      </w:r>
    </w:p>
    <w:p>
      <w:r>
        <w:rPr>
          <w:rFonts w:ascii="宋体" w:hAnsi="宋体" w:eastAsia="宋体"/>
          <w:sz w:val="24"/>
        </w:rPr>
        <w:t>张毅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神农架地区植物功能型景观特征及其地学响应研究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9787562289166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神农架-植物-环境功能区划-研究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部门环境规划与管理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在研究神农架地区土地利用类型结构与演化的特征上，探讨了植物功能型景观格局特征；采用生态梯度与因子分析，研究了环境因子对研究区植物功能型格局的约束作用，为定量分析地形与地质因素对植物功能型格局影响奠定基础。</w:t>
      </w:r>
    </w:p>
    <w:p/>
    <w:p>
      <w:r>
        <w:t>本书出售、求购地址：https://www.jiaokey.com/book/detail/96341202.html</w:t>
      </w:r>
    </w:p>
    <w:p>
      <w:r>
        <w:t>更多部门环境规划与管理图书推荐：https://www.jiaokey.com</w:t>
      </w:r>
    </w:p>
    <w:p>
      <w:r>
        <w:t>张毅 其他作品：https://www.jiaokey.com/tag/张毅.html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关键词搜索：https://www.jiaokey.com/tag/神农架-植物-环境功能区划-研究.html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