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涂光雍诗联选</w:t>
      </w:r>
    </w:p>
    <w:p>
      <w:r>
        <w:rPr>
          <w:rFonts w:ascii="宋体" w:hAnsi="宋体" w:eastAsia="宋体"/>
          <w:sz w:val="24"/>
        </w:rPr>
        <w:t>涂光雍著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涂光雍诗联选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978-7-5622-8956-2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 对联 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荆楚楹联名家涂光雍教授的诗、联、文选集。全书依据内容体裁分为诗选、联选、文选三个部分。其中所选诗、联、文作品皆为涂先生精心挑选的。这些诗、联、文作品大多已公开发表过，许多作品还获过各类奖项。这些作品内容既涉及作者的个人生活、工作、情感，关涉时政、新闻。作者语言畅达，文笔清新，使得本书的可读性大大增加。</w:t>
      </w:r>
    </w:p>
    <w:p/>
    <w:p>
      <w:r>
        <w:t>本书出售、求购地址：https://www.jiaokey.com/book/detail/96341100.html</w:t>
      </w:r>
    </w:p>
    <w:p>
      <w:r>
        <w:t>更多相关图书推荐：https://www.jiaokey.com</w:t>
      </w:r>
    </w:p>
    <w:p>
      <w:r>
        <w:t>涂光雍著 其他作品：https://www.jiaokey.com/tag/涂光雍著.html</w:t>
      </w:r>
    </w:p>
    <w:p>
      <w:r>
        <w:t>关键词搜索：https://www.jiaokey.com/tag/诗词 对联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