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通信服务客服代表结构化在岗带教手册</w:t>
      </w:r>
    </w:p>
    <w:p>
      <w:r>
        <w:rPr>
          <w:rFonts w:ascii="宋体" w:hAnsi="宋体" w:eastAsia="宋体"/>
          <w:sz w:val="24"/>
        </w:rPr>
        <w:t>陈民聪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通信服务客服代表结构化在岗带教手册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陈民聪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9787562292739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呼叫中心-商业服务-手册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电信企业组织和经营管理</w:t>
            </w:r>
          </w:p>
        </w:tc>
      </w:tr>
    </w:tbl>
    <w:p/>
    <w:p>
      <w:r>
        <w:t>本书出售、求购地址：https://www.jiaokey.com/book/detail/96341097.html</w:t>
      </w:r>
    </w:p>
    <w:p>
      <w:r>
        <w:t>更多电信企业组织和经营管理图书推荐：https://www.jiaokey.com</w:t>
      </w:r>
    </w:p>
    <w:p>
      <w:r>
        <w:t>陈民聪 其他作品：https://www.jiaokey.com/tag/陈民聪.html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关键词搜索：https://www.jiaokey.com/tag/呼叫中心-商业服务-手册.html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