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嘉峪关市不可移动文物环境现状调查与保护研究</w:t>
      </w:r>
    </w:p>
    <w:p>
      <w:r>
        <w:rPr>
          <w:rFonts w:ascii="宋体" w:hAnsi="宋体" w:eastAsia="宋体"/>
          <w:sz w:val="24"/>
        </w:rPr>
        <w:t>雒憬憬,侯凌静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嘉峪关市不可移动文物环境现状调查与保护研究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雒憬憬,侯凌静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9787551822763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文物保护-研究-嘉峪关市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地区文物考古</w:t>
            </w:r>
          </w:p>
        </w:tc>
      </w:tr>
    </w:tbl>
    <w:p/>
    <w:p>
      <w:r>
        <w:t>本书出售、求购地址：https://www.jiaokey.com/book/detail/96340829.html</w:t>
      </w:r>
    </w:p>
    <w:p>
      <w:r>
        <w:t>更多地区文物考古图书推荐：https://www.jiaokey.com</w:t>
      </w:r>
    </w:p>
    <w:p>
      <w:r>
        <w:t>雒憬憬,侯凌静 其他作品：https://www.jiaokey.com/tag/雒憬憬,侯凌静.html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关键词搜索：https://www.jiaokey.com/tag/文物保护-研究-嘉峪关市.html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