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马汉翻译理论与实践教程</w:t>
      </w:r>
    </w:p>
    <w:p>
      <w:r>
        <w:rPr>
          <w:rFonts w:ascii="宋体" w:hAnsi="宋体" w:eastAsia="宋体"/>
          <w:sz w:val="24"/>
        </w:rPr>
        <w:t>赵然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马汉翻译理论与实践教程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9787222190207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马来语-翻译理论-教材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马来语（马来西亚国语）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程以大量马来语汉语翻译中的典型实例、固定搭配等来阐释马汉翻译过程中应注意的语法、时态等问题，有助于学习者在提高马汉翻译技巧的同时，扩大知识面，对提高马汉互译水平有很好的促进作用。是一本理论性与实用性结合得极好的书。</w:t>
      </w:r>
    </w:p>
    <w:p/>
    <w:p>
      <w:r>
        <w:t>本书出售、求购地址：https://www.jiaokey.com/book/detail/96340403.html</w:t>
      </w:r>
    </w:p>
    <w:p>
      <w:r>
        <w:t>更多马来语（马来西亚国语）图书推荐：https://www.jiaokey.com</w:t>
      </w:r>
    </w:p>
    <w:p>
      <w:r>
        <w:t>赵然 其他作品：https://www.jiaokey.com/tag/赵然.html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关键词搜索：https://www.jiaokey.com/tag/马来语-翻译理论-教材.html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