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跨界、思维与科学原理  公文写作的底层逻辑</w:t>
      </w:r>
    </w:p>
    <w:p>
      <w:r>
        <w:rPr>
          <w:rFonts w:ascii="宋体" w:hAnsi="宋体" w:eastAsia="宋体"/>
          <w:sz w:val="24"/>
        </w:rPr>
        <w:t>薛贵辉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跨界、思维与科学原理  公文写作的底层逻辑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薛贵辉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9787222207363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公文-写作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办公室工作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分为四篇，从思维方式、构思方法、表述方法、语言问题等角度讲述公文写作方面的几个问题。书稿各篇章内容全面紧凑，既有理论阐述，又结合实际案例，利于读者理解和操作。从思维科学的角度探析写作，运用跨界思维方法从多学科取喻借鉴，探析写作的原理。语言语言通俗、新颖、有味道，大胆使用网络热词，跟得上时代，体现”笔墨当随时代”的精神。作为《修炼-“笔杆子”的进化法则》一书的姊妹篇，本书在表述上也采用了“说过程+讲道理+举例子+讲故事”的范式。作者结合亲身经历来谈，见人见事。</w:t>
      </w:r>
    </w:p>
    <w:p/>
    <w:p>
      <w:r>
        <w:t>本书出售、求购地址：https://www.jiaokey.com/book/detail/96340366.html</w:t>
      </w:r>
    </w:p>
    <w:p>
      <w:r>
        <w:t>更多办公室工作图书推荐：https://www.jiaokey.com</w:t>
      </w:r>
    </w:p>
    <w:p>
      <w:r>
        <w:t>薛贵辉 其他作品：https://www.jiaokey.com/tag/薛贵辉.html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关键词搜索：https://www.jiaokey.com/tag/公文-写作.html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