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请把玫瑰花藏在心底</w:t>
      </w:r>
    </w:p>
    <w:p>
      <w:r>
        <w:rPr>
          <w:rFonts w:ascii="宋体" w:hAnsi="宋体" w:eastAsia="宋体"/>
          <w:sz w:val="24"/>
        </w:rPr>
        <w:t>王春梅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请把玫瑰花藏在心底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7222204249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教育-随笔-中国-文集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本书分为花园的守望者、藏在心底的玫瑰、远方的牵挂、心田的攀枝花、厚实的村庄、岁月的银光六卷，其中收录了王春梅写她与学生、学校、家长真情故事的近30篇文章。</w:t>
      </w:r>
    </w:p>
    <w:p/>
    <w:p>
      <w:r>
        <w:t>本书出售、求购地址：https://www.jiaokey.com/book/detail/96340354.html</w:t>
      </w:r>
    </w:p>
    <w:p>
      <w:r>
        <w:t>更多论文集图书推荐：https://www.jiaokey.com</w:t>
      </w:r>
    </w:p>
    <w:p>
      <w:r>
        <w:t>王春梅 其他作品：https://www.jiaokey.com/tag/王春梅.html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关键词搜索：https://www.jiaokey.com/tag/教育-随笔-中国-文集.html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