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立德树人  个旧中学管理规范</w:t>
      </w:r>
    </w:p>
    <w:p>
      <w:r>
        <w:rPr>
          <w:rFonts w:ascii="宋体" w:hAnsi="宋体" w:eastAsia="宋体"/>
          <w:sz w:val="24"/>
        </w:rPr>
        <w:t>杨必俊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立德树人  个旧中学管理规范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杨必俊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9787222204997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中学-学校管理-管理规范-个旧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本书分为办学思想、管理制度、岗位职责三篇，内容包括：办学历史沿革、学校办学理念、校风教风学风、学校管理制度、部门管理制度、校级干部工作岗位职责、中层干部工作岗位职责等。</w:t>
      </w:r>
    </w:p>
    <w:p/>
    <w:p>
      <w:r>
        <w:t>本书出售、求购地址：https://www.jiaokey.com/book/detail/96340330.html</w:t>
      </w:r>
    </w:p>
    <w:p>
      <w:r>
        <w:t>更多学校管理图书推荐：https://www.jiaokey.com</w:t>
      </w:r>
    </w:p>
    <w:p>
      <w:r>
        <w:t>杨必俊 其他作品：https://www.jiaokey.com/tag/杨必俊.html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关键词搜索：https://www.jiaokey.com/tag/中学-学校管理-管理规范-个旧.html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