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茶韵八方  普洱茶基本课</w:t>
      </w:r>
    </w:p>
    <w:p>
      <w:r>
        <w:rPr>
          <w:rFonts w:ascii="宋体" w:hAnsi="宋体" w:eastAsia="宋体"/>
          <w:sz w:val="24"/>
        </w:rPr>
        <w:t>罗洪波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0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茶韵八方  普洱茶基本课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9787222205185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普洱茶-制茶工艺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饮料冷食制造工业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本书涵盖了原料、工艺、冲泡、品鉴、仓储等五大板块，内容包括：工艺是普洱茶的关键，认识熟茶，“柑”是如此靠“普”，普洱茶的冲泡、品鉴与仓储等。</w:t>
      </w:r>
    </w:p>
    <w:p/>
    <w:p>
      <w:r>
        <w:t>本书出售、求购地址：https://www.jiaokey.com/book/detail/96340035.html</w:t>
      </w:r>
    </w:p>
    <w:p>
      <w:r>
        <w:t>更多饮料冷食制造工业图书推荐：https://www.jiaokey.com</w:t>
      </w:r>
    </w:p>
    <w:p>
      <w:r>
        <w:t>罗洪波 其他作品：https://www.jiaokey.com/tag/罗洪波.html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关键词搜索：https://www.jiaokey.com/tag/普洱茶-制茶工艺.html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