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爨文化说</w:t>
      </w:r>
    </w:p>
    <w:p>
      <w:r>
        <w:rPr>
          <w:rFonts w:ascii="宋体" w:hAnsi="宋体" w:eastAsia="宋体"/>
          <w:sz w:val="24"/>
        </w:rPr>
        <w:t>范建华,秦会朵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爨文化说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范建华,秦会朵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9787222200265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民族文化-研究-云南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分为六个部分，前三章讲述爨、爨氏、爨文化统治时期的源流与发展史；第四章讲述爨文化统治时期的政治、经济、社会等特征，试图勾勒爨地整个社会结构内在的运行机制；第五章重点分析爨地孕育出的各类文化现象，从宗教文化、遑耶文化、盟誓文化、鬼主文化，到碑刻文化、建筑文化、服饰文化、手工艺文化、饮食文化等方面，试图全方位、多维度地展现爨地文化特色；第六章对爨文化资源进行梳理、分析，针对目前爨文化资源开发利用面临的困境做出进一步思考。</w:t>
      </w:r>
    </w:p>
    <w:p/>
    <w:p>
      <w:r>
        <w:t>本书出售、求购地址：https://www.jiaokey.com/book/detail/96339998.html</w:t>
      </w:r>
    </w:p>
    <w:p>
      <w:r>
        <w:t>更多民族史志图书推荐：https://www.jiaokey.com</w:t>
      </w:r>
    </w:p>
    <w:p>
      <w:r>
        <w:t>范建华,秦会朵 其他作品：https://www.jiaokey.com/tag/范建华,秦会朵.html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关键词搜索：https://www.jiaokey.com/tag/民族文化-研究-云南.html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