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本科职业教育探索  2020</w:t>
      </w:r>
    </w:p>
    <w:p>
      <w:r>
        <w:rPr>
          <w:rFonts w:ascii="宋体" w:hAnsi="宋体" w:eastAsia="宋体"/>
          <w:sz w:val="24"/>
        </w:rPr>
        <w:t>和飞,方泽强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本科职业教育探索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和飞,方泽强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9787222201316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高等职业教育-研究-中国-2020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各类型职业技术学校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本书共四篇，包括本科职教试点访谈、产教融合与教育发展改革、现代学徒制与科研管理、课程改革与“双创教育”等内容。</w:t>
      </w:r>
    </w:p>
    <w:p/>
    <w:p>
      <w:r>
        <w:t>本书出售、求购地址：https://www.jiaokey.com/book/detail/96339958.html</w:t>
      </w:r>
    </w:p>
    <w:p>
      <w:r>
        <w:t>更多各类型职业技术学校图书推荐：https://www.jiaokey.com</w:t>
      </w:r>
    </w:p>
    <w:p>
      <w:r>
        <w:t>和飞,方泽强 其他作品：https://www.jiaokey.com/tag/和飞,方泽强.html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关键词搜索：https://www.jiaokey.com/tag/高等职业教育-研究-中国-2020.html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