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我的珠源  我的歌</w:t>
      </w:r>
    </w:p>
    <w:p>
      <w:r>
        <w:rPr>
          <w:rFonts w:ascii="宋体" w:hAnsi="宋体" w:eastAsia="宋体"/>
          <w:sz w:val="24"/>
        </w:rPr>
        <w:t>刘超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我的珠源  我的歌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9787222206366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歌曲-中国-现代-选集；音乐剧-歌曲-中国-现代-选集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歌曲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本书主要包括：我的珠源、我的祖国、音乐剧《珠源情歌》、钢琴伴奏歌作曲四部分。具体包括：七彩珠源、美丽的珠江源、大美珠江源等内容。</w:t>
      </w:r>
    </w:p>
    <w:p/>
    <w:p>
      <w:r>
        <w:t>本书出售、求购地址：https://www.jiaokey.com/book/detail/96339891.html</w:t>
      </w:r>
    </w:p>
    <w:p>
      <w:r>
        <w:t>更多歌曲图书推荐：https://www.jiaokey.com</w:t>
      </w:r>
    </w:p>
    <w:p>
      <w:r>
        <w:t>刘超 其他作品：https://www.jiaokey.com/tag/刘超.html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关键词搜索：https://www.jiaokey.com/tag/歌曲-中国-现代-选集；音乐剧-歌曲-中国-现代-选集.html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