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张大千画论研究</w:t>
      </w:r>
    </w:p>
    <w:p>
      <w:r>
        <w:rPr>
          <w:rFonts w:ascii="宋体" w:hAnsi="宋体" w:eastAsia="宋体"/>
          <w:sz w:val="24"/>
        </w:rPr>
        <w:t>李学更,褚远辉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张大千画论研究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李学更,褚远辉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9787222173767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张大千（1899～1983）-中国画-绘画理论-研究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中国画技法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以“艺与道通”为主线，梳理这个核心命题下每个支命题的理论特征，并结合中国画论中相关概念、范畴、命题的演化，结合不同时代特点，分析张大千先生画论论点与命题的合理性，总结归纳了张大千先生在中国画论体系上的**性。</w:t>
      </w:r>
    </w:p>
    <w:p/>
    <w:p>
      <w:r>
        <w:t>本书出售、求购地址：https://www.jiaokey.com/book/detail/96339872.html</w:t>
      </w:r>
    </w:p>
    <w:p>
      <w:r>
        <w:t>更多中国画技法图书推荐：https://www.jiaokey.com</w:t>
      </w:r>
    </w:p>
    <w:p>
      <w:r>
        <w:t>李学更,褚远辉 其他作品：https://www.jiaokey.com/tag/李学更,褚远辉.html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关键词搜索：https://www.jiaokey.com/tag/张大千（1899～1983）-中国画-绘画理论-研究.html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