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云南民族地区农村小学生阅读优化研究</w:t>
      </w:r>
    </w:p>
    <w:p>
      <w:r>
        <w:rPr>
          <w:rFonts w:ascii="宋体" w:hAnsi="宋体" w:eastAsia="宋体"/>
          <w:sz w:val="24"/>
        </w:rPr>
        <w:t>杨双秀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云南民族地区农村小学生阅读优化研究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杨双秀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9787222195929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少数民族-民族地区-农村学校-小学-阅读课-教学研究-云南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结合国家号召和当前人们的阅读现状，在综述国内外相关研究现状的基础上，分析云南民族地区农村小学生阅读资源的供需、课内外阅读和阅读方法的现状及问题，并有针对性地提出阅读优化的对策，探讨阅读优化机制的构建，力求优化云南民族地区农村小学生阅读，助力全面深入推进全民阅读。</w:t>
      </w:r>
    </w:p>
    <w:p/>
    <w:p>
      <w:r>
        <w:t>本书出售、求购地址：https://www.jiaokey.com/book/detail/96339678.html</w:t>
      </w:r>
    </w:p>
    <w:p>
      <w:r>
        <w:t>更多各科教学法、教学参考书图书推荐：https://www.jiaokey.com</w:t>
      </w:r>
    </w:p>
    <w:p>
      <w:r>
        <w:t>杨双秀 其他作品：https://www.jiaokey.com/tag/杨双秀.html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关键词搜索：https://www.jiaokey.com/tag/少数民族-民族地区-农村学校-小学-阅读课-教学研究-云南.html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