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云南农村发展报告：2020-2021</w:t>
      </w:r>
    </w:p>
    <w:p>
      <w:r>
        <w:rPr>
          <w:rFonts w:ascii="宋体" w:hAnsi="宋体" w:eastAsia="宋体"/>
          <w:sz w:val="24"/>
        </w:rPr>
        <w:t>郑宝华,谭政,谢晓洁,张云熙,云南省社会科学院,中国南亚东南亚研究院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云南农村发展报告：2020-2021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郑宝华,谭政,谢晓洁,张云熙,云南省社会科学院,中国南亚东南亚研究院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9787222200760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农村经济发展-研究报告-云南-2020～2021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地方农业经济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总报告、专题报告、案例报告三部分组成，内容涵盖“推动农业农村优先发展筑牢全面小康社会基础”“提升农村治理效能保障全面实现小康”“跨越奔康的边境村赖南”“启别村五措并举促全国最美村庄建设”等。</w:t>
      </w:r>
    </w:p>
    <w:p/>
    <w:p>
      <w:r>
        <w:t>本书出售、求购地址：https://www.jiaokey.com/book/detail/96339656.html</w:t>
      </w:r>
    </w:p>
    <w:p>
      <w:r>
        <w:t>更多地方农业经济图书推荐：https://www.jiaokey.com</w:t>
      </w:r>
    </w:p>
    <w:p>
      <w:r>
        <w:t>郑宝华,谭政,谢晓洁,张云熙,云南省社会科学院,中国南亚东南亚研究院 其他作品：https://www.jiaokey.com/tag/郑宝华,谭政,谢晓洁,张云熙,云南省社会科学院,中国南亚东南亚研究院.html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关键词搜索：https://www.jiaokey.com/tag/农村经济发展-研究报告-云南-2020～2021.html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