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乡村组织振兴基层实践</w:t>
      </w:r>
    </w:p>
    <w:p>
      <w:r>
        <w:rPr>
          <w:rFonts w:ascii="宋体" w:hAnsi="宋体" w:eastAsia="宋体"/>
          <w:sz w:val="24"/>
        </w:rPr>
        <w:t>云南农村干部学院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乡村组织振兴基层实践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云南农村干部学院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9787222202351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农村-基层组织-组织建设-云南-干部教育-教材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群众自治工作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本书以习近平新时代中国特色社会主义思想为指导，围绕产业振兴、人才振兴、文化振兴、生态振兴等内容进行介绍。</w:t>
      </w:r>
    </w:p>
    <w:p/>
    <w:p>
      <w:r>
        <w:t>本书出售、求购地址：https://www.jiaokey.com/book/detail/96339645.html</w:t>
      </w:r>
    </w:p>
    <w:p>
      <w:r>
        <w:t>更多群众自治工作图书推荐：https://www.jiaokey.com</w:t>
      </w:r>
    </w:p>
    <w:p>
      <w:r>
        <w:t>云南农村干部学院 其他作品：https://www.jiaokey.com/tag/云南农村干部学院.html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关键词搜索：https://www.jiaokey.com/tag/农村-基层组织-组织建设-云南-干部教育-教材.html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