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乡村产业振兴基层实践</w:t>
      </w:r>
    </w:p>
    <w:p>
      <w:r>
        <w:rPr>
          <w:rFonts w:ascii="宋体" w:hAnsi="宋体" w:eastAsia="宋体"/>
          <w:sz w:val="24"/>
        </w:rPr>
        <w:t>云南农村干部学院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乡村产业振兴基层实践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云南农村干部学院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9787222202047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乡村-农业产业-产业发展-云南-干部培训-教材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本书收录《治理有效是基础发展产业保增收》《壮大社区集体经济走实共同富裕之路》《玫瑰产业催开脱贫致富花》《生态庄园显优势产业振兴初见效》等文章。</w:t>
      </w:r>
    </w:p>
    <w:p/>
    <w:p>
      <w:r>
        <w:t>本书出售、求购地址：https://www.jiaokey.com/book/detail/96339643.html</w:t>
      </w:r>
    </w:p>
    <w:p>
      <w:r>
        <w:t>更多地方农业经济图书推荐：https://www.jiaokey.com</w:t>
      </w:r>
    </w:p>
    <w:p>
      <w:r>
        <w:t>云南农村干部学院 其他作品：https://www.jiaokey.com/tag/云南农村干部学院.html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关键词搜索：https://www.jiaokey.com/tag/乡村-农业产业-产业发展-云南-干部培训-教材.html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