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火种</w:t>
      </w:r>
    </w:p>
    <w:p>
      <w:r>
        <w:rPr>
          <w:rFonts w:ascii="宋体" w:hAnsi="宋体" w:eastAsia="宋体"/>
          <w:sz w:val="24"/>
        </w:rPr>
        <w:t>英维奥莱特·莫勒，郝静萍译，果麦文化出品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英维奥莱特·莫勒，郝静萍译，果麦文化出品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978-7-5339-6368-2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本书出售、求购地址：https://www.jiaokey.com/book/detail/96339381.html</w:t>
      </w:r>
    </w:p>
    <w:p>
      <w:r>
        <w:t>更多相关图书推荐：https://www.jiaokey.com</w:t>
      </w:r>
    </w:p>
    <w:p>
      <w:r>
        <w:t>英维奥莱特·莫勒，郝静萍译，果麦文化出品 其他作品：https://www.jiaokey.com/tag/英维奥莱特·莫勒，郝静萍译，果麦文化出品.html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关键词搜索：https://www.jiaokey.com/tag/科学史-世界.html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