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江苏书法史</w:t>
      </w:r>
    </w:p>
    <w:p>
      <w:r>
        <w:rPr>
          <w:rFonts w:ascii="宋体" w:hAnsi="宋体" w:eastAsia="宋体"/>
          <w:sz w:val="24"/>
        </w:rPr>
        <w:t>徐利明,樊和平,张新科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徐利明,樊和平,张新科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9787214264855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汉字-书法史-江苏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竭尽绵力，探赜索隐，将江苏书法史的研究与编写，置于中国社会史、文化史以至艺术史的宽阔视野中，从其与江苏政治、经济、科技、文化以至风土人情、审美风尚的关联中，寻求出江苏地域书法历史演进的脉络与规律，彰示其书法艺术的地域特点、美学特征，使之对新时代江苏书法的进一步传承与拓展提供一份有价值的借鉴。</w:t>
      </w:r>
    </w:p>
    <w:p/>
    <w:p>
      <w:r>
        <w:t>本书出售、求购地址：https://www.jiaokey.com/book/detail/96338818.html</w:t>
      </w:r>
    </w:p>
    <w:p>
      <w:r>
        <w:t>更多历史图书推荐：https://www.jiaokey.com</w:t>
      </w:r>
    </w:p>
    <w:p>
      <w:r>
        <w:t>徐利明,樊和平,张新科 其他作品：https://www.jiaokey.com/tag/徐利明,樊和平,张新科.html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关键词搜索：https://www.jiaokey.com/tag/汉字-书法史-江苏.html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