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中国生态文明建设的理论与实践</w:t>
      </w:r>
    </w:p>
    <w:p>
      <w:r>
        <w:rPr>
          <w:rFonts w:ascii="宋体" w:hAnsi="宋体" w:eastAsia="宋体"/>
          <w:sz w:val="24"/>
        </w:rPr>
        <w:t>丁卫华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中国生态文明建设的理论与实践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9787214258724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生态环境建设-研究-中国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生态系统与污染生态学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本书共六章，内容包括：中国生态文明建设的理论基础、绿色经济的探索与实践、绿色生活方式的构建、生态文明意识的培育、生态文明制度体系的完善、生态文明建设的国际担当与话语建构。</w:t>
      </w:r>
    </w:p>
    <w:p/>
    <w:p>
      <w:r>
        <w:t>本书出售、求购地址：https://www.jiaokey.com/book/detail/96338794.html</w:t>
      </w:r>
    </w:p>
    <w:p>
      <w:r>
        <w:t>更多生态系统与污染生态学图书推荐：https://www.jiaokey.com</w:t>
      </w:r>
    </w:p>
    <w:p>
      <w:r>
        <w:t>丁卫华 其他作品：https://www.jiaokey.com/tag/丁卫华.html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关键词搜索：https://www.jiaokey.com/tag/生态环境建设-研究-中国.html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