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国际高等教育政策比较研究</w:t>
      </w:r>
    </w:p>
    <w:p>
      <w:r>
        <w:rPr>
          <w:rFonts w:ascii="宋体" w:hAnsi="宋体" w:eastAsia="宋体"/>
          <w:sz w:val="24"/>
        </w:rPr>
        <w:t>弗兰斯·F·范富格特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国际高等教育政策比较研究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弗兰斯·F·范富格特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r>
        <w:t>本书出售、求购地址：https://www.jiaokey.com/book/detail/96338684.html</w:t>
      </w:r>
    </w:p>
    <w:p>
      <w:r>
        <w:t>更多世界各国高等教育概况图书推荐：https://www.jiaokey.com</w:t>
      </w:r>
    </w:p>
    <w:p>
      <w:r>
        <w:t>弗兰斯·F·范富格特 其他作品：https://www.jiaokey.com/tag/弗兰斯·F·范富格特.html</w:t>
      </w:r>
    </w:p>
    <w:p>
      <w:r>
        <w:t>关键词搜索：https://www.jiaokey.com/tag/国际高等教育政策比较研究.html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