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阿拉伯南方之门</w:t>
      </w:r>
    </w:p>
    <w:p>
      <w:r>
        <w:rPr>
          <w:rFonts w:ascii="宋体" w:hAnsi="宋体" w:eastAsia="宋体"/>
          <w:sz w:val="24"/>
        </w:rPr>
        <w:t>芙瑞雅·斯塔克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阿拉伯南方之门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芙瑞雅·斯塔克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本书出售、求购地址：https://www.jiaokey.com/book/detail/96338675.html</w:t>
      </w:r>
    </w:p>
    <w:p>
      <w:r>
        <w:t>更多欧洲文学图书推荐：https://www.jiaokey.com</w:t>
      </w:r>
    </w:p>
    <w:p>
      <w:r>
        <w:t>芙瑞雅·斯塔克 其他作品：https://www.jiaokey.com/tag/芙瑞雅·斯塔克.html</w:t>
      </w:r>
    </w:p>
    <w:p>
      <w:r>
        <w:t>关键词搜索：https://www.jiaokey.com/tag/阿拉伯南方之门.html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