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书名：匡亚明教育文选</w:t>
      </w:r>
    </w:p>
    <w:p>
      <w:r>
        <w:t>作者：南京大学高等教育研究所编</w:t>
      </w:r>
    </w:p>
    <w:p>
      <w:r>
        <w:t>出版社：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匡亚明教育文选 评论地址：https://www.jiaokey.com/book/detail/96338640.html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