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书名：学习型社会</w:t>
      </w:r>
    </w:p>
    <w:p>
      <w:r>
        <w:t>作者：（美）罗伯特·赫钦斯（RobertM.Hutchins）著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学习型社会 评论地址：https://www.jiaokey.com/book/detail/96338621.html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