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泽海山水画集</w:t>
      </w:r>
    </w:p>
    <w:p>
      <w:r>
        <w:rPr>
          <w:rFonts w:ascii="宋体" w:hAnsi="宋体" w:eastAsia="宋体"/>
          <w:sz w:val="24"/>
        </w:rPr>
        <w:t>泽海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泽海山水画集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9787560439006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</w:tbl>
    <w:p/>
    <w:p>
      <w:pPr>
        <w:pStyle w:val="Heading1"/>
      </w:pPr>
      <w:r>
        <w:t>图书介绍</w:t>
      </w:r>
    </w:p>
    <w:p>
      <w:r>
        <w:t>为郭学工（笔名泽海）山水画选辑，作品为其个人创作的山水画，是对郭老师多年绘画艺术创作的总结，形式有条幅、手绢、扇面、镜心等，内容分为古典题材和现代题材，绘画手法传统，注重意境表现。本书是一部专业性强，有一定层次的专业画辑。</w:t>
      </w:r>
    </w:p>
    <w:p/>
    <w:p>
      <w:r>
        <w:t>本书出售、求购地址：https://www.jiaokey.com/book/detail/96338306.html</w:t>
      </w:r>
    </w:p>
    <w:p>
      <w:r>
        <w:t>更多中国画图书推荐：https://www.jiaokey.com</w:t>
      </w:r>
    </w:p>
    <w:p>
      <w:r>
        <w:t>泽海 其他作品：https://www.jiaokey.com/tag/泽海.html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关键词搜索：https://www.jiaokey.com/tag/山水画-作品集-中国-现代.html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