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儒勒·凡尔纳,立人编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儒勒·凡尔纳,立人编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9787545526332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弗雷亚·福格先生在伦敦改良俱乐部和会友们打赌,要在八十天内环游地球一周。这在当时的条件下,几乎是不可能办到的事,因为旅客必须把时间掌握得非常准确,否则就前功尽弃,但是福格先生以坚定的意志克服沿途无数的障碍,终于提前一天环游地球一周回到了伦敦。</w:t>
      </w:r>
    </w:p>
    <w:p/>
    <w:p>
      <w:r>
        <w:t>本书出售、求购地址：https://www.jiaokey.com/book/detail/96338235.html</w:t>
      </w:r>
    </w:p>
    <w:p>
      <w:r>
        <w:t>更多欧洲文学图书推荐：https://www.jiaokey.com</w:t>
      </w:r>
    </w:p>
    <w:p>
      <w:r>
        <w:t>儒勒·凡尔纳,立人编 其他作品：https://www.jiaokey.com/tag/儒勒·凡尔纳,立人编.html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关键词搜索：https://www.jiaokey.com/tag/科学幻想小说－法国－近代.html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