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书名：画说千村风貌</w:t>
      </w:r>
    </w:p>
    <w:p>
      <w:r>
        <w:t>作者：付义朝，徐刚，李宪玲主编</w:t>
      </w:r>
    </w:p>
    <w:p>
      <w:r>
        <w:t>出版社：武汉：华中师范大学出版社</w:t>
      </w:r>
    </w:p>
    <w:p>
      <w:r>
        <w:t>出版日期：2021.07</w:t>
      </w:r>
    </w:p>
    <w:p>
      <w:r>
        <w:t>总页数：206</w:t>
      </w:r>
    </w:p>
    <w:p>
      <w:r>
        <w:t>更多请访问教客网: www.jiaokey.com</w:t>
      </w:r>
    </w:p>
    <w:p>
      <w:r>
        <w:t>画说千村风貌 评论地址：https://www.jiaokey.com/book/detail/96338039.html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