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全国小学生素质教育必读丛书  中华优秀传统文化教育读本  三年级</w:t>
      </w:r>
    </w:p>
    <w:p>
      <w:r>
        <w:rPr>
          <w:rFonts w:ascii="宋体" w:hAnsi="宋体" w:eastAsia="宋体"/>
          <w:sz w:val="24"/>
        </w:rPr>
        <w:t>许彩霞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全国小学生素质教育必读丛书  中华优秀传统文化教育读本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许彩霞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9787517077336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中华文化－小学－课外读物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中华优秀传统文化教育读本（三年级）》基本框架包括文本阅读与艺术欣赏等内容，由“揭秘汉字”“品味经典”“诗文吟诵”“阅读延伸”“艺术欣赏”“牛刀小试”“词语积累”几个板块构成。插图以中国画、印染、木刻、剪纸、年画等艺术形式呈现，充分展示中华文化的丰富繁荣与博大精深。</w:t>
      </w:r>
    </w:p>
    <w:p/>
    <w:p>
      <w:r>
        <w:t>本书出售、求购地址：https://www.jiaokey.com/book/detail/96337891.html</w:t>
      </w:r>
    </w:p>
    <w:p>
      <w:r>
        <w:t>更多教材、课本、学生参考书图书推荐：https://www.jiaokey.com</w:t>
      </w:r>
    </w:p>
    <w:p>
      <w:r>
        <w:t>许彩霞 其他作品：https://www.jiaokey.com/tag/许彩霞.html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关键词搜索：https://www.jiaokey.com/tag/中华文化－小学－课外读物.html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