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狐狸列那的故事</w:t>
      </w:r>
    </w:p>
    <w:p>
      <w:r>
        <w:rPr>
          <w:rFonts w:ascii="宋体" w:hAnsi="宋体" w:eastAsia="宋体"/>
          <w:sz w:val="24"/>
        </w:rPr>
        <w:t>保兰·帕里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狐狸列那的故事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保兰·帕里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9787305131103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原为法国的一部以狐狸为主角的长篇叙事诗,后经长期的演变,形成了一系列有趣的动物故事,成为了法国最为著名的童话故事。狐狸列那的故事曾经经过非常多个版本的改写,现公认最好的版本,即为保兰·帕里的版本。</w:t>
      </w:r>
    </w:p>
    <w:p/>
    <w:p>
      <w:r>
        <w:t>本书出售、求购地址：https://www.jiaokey.com/book/detail/96335893.html</w:t>
      </w:r>
    </w:p>
    <w:p>
      <w:r>
        <w:t>更多欧洲文学图书推荐：https://www.jiaokey.com</w:t>
      </w:r>
    </w:p>
    <w:p>
      <w:r>
        <w:t>保兰·帕里 其他作品：https://www.jiaokey.com/tag/保兰·帕里.html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关键词搜索：https://www.jiaokey.com/tag/童话-法国-近代.html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