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马来群岛自然考察记</w:t>
      </w:r>
    </w:p>
    <w:p>
      <w:r>
        <w:rPr>
          <w:rFonts w:ascii="宋体" w:hAnsi="宋体" w:eastAsia="宋体"/>
          <w:sz w:val="24"/>
        </w:rPr>
        <w:t>阿尔弗雷德·罗素·华莱士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马来群岛自然考察记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阿尔弗雷德·罗素·华莱士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本书出售、求购地址：https://www.jiaokey.com/book/detail/96335765.html</w:t>
      </w:r>
    </w:p>
    <w:p>
      <w:r>
        <w:t>更多欧洲文学图书推荐：https://www.jiaokey.com</w:t>
      </w:r>
    </w:p>
    <w:p>
      <w:r>
        <w:t>阿尔弗雷德·罗素·华莱士 其他作品：https://www.jiaokey.com/tag/阿尔弗雷德·罗素·华莱士.html</w:t>
      </w:r>
    </w:p>
    <w:p>
      <w:r>
        <w:t>关键词搜索：https://www.jiaokey.com/tag/马来群岛自然考察记.html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