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永恒回归的神话</w:t>
      </w:r>
    </w:p>
    <w:p>
      <w:r>
        <w:rPr>
          <w:rFonts w:ascii="宋体" w:hAnsi="宋体" w:eastAsia="宋体"/>
          <w:sz w:val="24"/>
        </w:rPr>
        <w:t>米尔恰·伊利亚德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永恒回归的神话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米尔恰·伊利亚德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世界各国宗教概况</w:t>
            </w:r>
          </w:p>
        </w:tc>
      </w:tr>
    </w:tbl>
    <w:p/>
    <w:p>
      <w:r>
        <w:t>本书出售、求购地址：https://www.jiaokey.com/book/detail/96335716.html</w:t>
      </w:r>
    </w:p>
    <w:p>
      <w:r>
        <w:t>更多世界各国宗教概况图书推荐：https://www.jiaokey.com</w:t>
      </w:r>
    </w:p>
    <w:p>
      <w:r>
        <w:t>米尔恰·伊利亚德 其他作品：https://www.jiaokey.com/tag/米尔恰·伊利亚德.html</w:t>
      </w:r>
    </w:p>
    <w:p>
      <w:r>
        <w:t>关键词搜索：https://www.jiaokey.com/tag/永恒回归的神话.html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