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书名：希腊的回声</w:t>
      </w:r>
    </w:p>
    <w:p>
      <w:r>
        <w:t>作者：（美）依迪丝·汉密尔顿（Edith Hamilton）著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希腊的回声 评论地址：https://www.jiaokey.com/book/detail/96335705.html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