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书名：繁花将尽</w:t>
      </w:r>
    </w:p>
    <w:p>
      <w:r>
        <w:t>作者：（美）劳伦斯·布洛克（Lawrence Block）著</w:t>
      </w:r>
    </w:p>
    <w:p>
      <w:r>
        <w:t>出版社：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繁花将尽 评论地址：https://www.jiaokey.com/book/detail/96335670.html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