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新闻学与传播学经典丛书  社会传播的结构与功能  中文版</w:t>
      </w:r>
    </w:p>
    <w:p>
      <w:r>
        <w:rPr>
          <w:rFonts w:ascii="宋体" w:hAnsi="宋体" w:eastAsia="宋体"/>
          <w:sz w:val="24"/>
        </w:rPr>
        <w:t>哈罗德·拉斯韦尔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新闻学与传播学经典丛书  社会传播的结构与功能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哈罗德·拉斯韦尔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传播理论</w:t>
            </w:r>
          </w:p>
        </w:tc>
      </w:tr>
    </w:tbl>
    <w:p/>
    <w:p>
      <w:r>
        <w:t>本书出售、求购地址：https://www.jiaokey.com/book/detail/96335565.html</w:t>
      </w:r>
    </w:p>
    <w:p>
      <w:r>
        <w:t>更多传播理论图书推荐：https://www.jiaokey.com</w:t>
      </w:r>
    </w:p>
    <w:p>
      <w:r>
        <w:t>哈罗德·拉斯韦尔 其他作品：https://www.jiaokey.com/tag/哈罗德·拉斯韦尔.html</w:t>
      </w:r>
    </w:p>
    <w:p>
      <w:r>
        <w:t>关键词搜索：https://www.jiaokey.com/tag/新闻学与传播学经典丛书  社会传播的结构与功能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