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书名：郑天挺隋唐五代史讲义</w:t>
      </w:r>
    </w:p>
    <w:p>
      <w:r>
        <w:t>作者：郑天挺著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郑天挺隋唐五代史讲义 评论地址：https://www.jiaokey.com/book/detail/96335562.html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