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小学生轻阅读名家精选</w:t>
      </w:r>
    </w:p>
    <w:p>
      <w:r>
        <w:rPr>
          <w:rFonts w:ascii="宋体" w:hAnsi="宋体" w:eastAsia="宋体"/>
          <w:sz w:val="24"/>
        </w:rPr>
        <w:t>郑培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小学生轻阅读名家精选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9787305148439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学生轻阅读名家精选系列之一，由16个短篇组成。这些短篇小说是从徐玲最新原创作品中精选而来的，皆为现实题材作品，关于成长的关键词贯穿其中，使得作品清爽可读，自然亲和，又意味深长。阅读是对一种生活方式、人生方式的认同。阅读与不阅读，区别出两种截然不同的生活方式或人生方式。阅读的生活和人生的那一面，便是不阅读的生活和人生。这中间是一道屏障、一道鸿沟，两边是完全不一样的气象。</w:t>
      </w:r>
    </w:p>
    <w:p/>
    <w:p>
      <w:r>
        <w:t>本书出售、求购地址：https://www.jiaokey.com/book/detail/96335394.html</w:t>
      </w:r>
    </w:p>
    <w:p>
      <w:r>
        <w:t>更多教材、课本、学生参考书图书推荐：https://www.jiaokey.com</w:t>
      </w:r>
    </w:p>
    <w:p>
      <w:r>
        <w:t>郑培 其他作品：https://www.jiaokey.com/tag/郑培.html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