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新课标经典名著  《资治通鉴》故事</w:t>
      </w:r>
    </w:p>
    <w:p>
      <w:r>
        <w:rPr>
          <w:rFonts w:ascii="宋体" w:hAnsi="宋体" w:eastAsia="宋体"/>
          <w:sz w:val="24"/>
        </w:rPr>
        <w:t>司马光原,沈慧红改写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新课标经典名著  《资治通鉴》故事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司马光原,沈慧红改写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9787305125416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中国历史-古代史-编年体-青年读物；中国历史-古代史-编年体-少年读物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古代史籍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部《资治通鉴》的白话故事书稿，内容包括从先秦“三家分晋”到赵匡胤“杯酒释兵权”等一千多年的著名历史故事。《资治通鉴》作为中国历史上最具代表性的史学著作之一，使中国的编年体史学发展到极致。在文学上，《资治通鉴》中的著名故事如《鸿门宴》、《将相和》等篇章，入选过中小学语文教材，对于提高读者文学素养的意义自不待言。更重要的是，《资治通鉴》中所记载的历史典故，对读者通过历史了解人事，锻炼对人性的理解与洞察力，是很有作用的。本白话版行文简洁，语言通俗，有较强的故事性和可读性。</w:t>
      </w:r>
    </w:p>
    <w:p/>
    <w:p>
      <w:r>
        <w:t>本书出售、求购地址：https://www.jiaokey.com/book/detail/96335382.html</w:t>
      </w:r>
    </w:p>
    <w:p>
      <w:r>
        <w:t>更多古代史籍图书推荐：https://www.jiaokey.com</w:t>
      </w:r>
    </w:p>
    <w:p>
      <w:r>
        <w:t>司马光原,沈慧红改写 其他作品：https://www.jiaokey.com/tag/司马光原,沈慧红改写.html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关键词搜索：https://www.jiaokey.com/tag/中国历史-古代史-编年体-青年读物；中国历史-古代史-编年体-少年读物.html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