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</w:t>
      </w:r>
    </w:p>
    <w:p>
      <w:r>
        <w:rPr>
          <w:rFonts w:ascii="宋体" w:hAnsi="宋体" w:eastAsia="宋体"/>
          <w:sz w:val="24"/>
        </w:rPr>
        <w:t>莎士比亚（Shakespeare,W）,王颖改写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莎士比亚（Shakespeare,W）,王颖改写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9787305123917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莎士比亚的五部戏剧作品，包括了其著名的“四大悲剧”中的《哈姆雷特》、《奥赛罗》、《麦克白》，早期爱情悲剧《罗密欧与朱丽叶》以及喜剧《仲夏夜之梦》。四大悲剧是莎士比亚第二时期的作品，它们的创作标志着作者对时代、人生进入了深入思考，并着力塑造了这样一些新时代的悲剧主人公：他们从中世纪的禁锢和蒙昧中醒来。在近代黎明曙光照耀下，雄心勃勃地想要发展或完善自己，但又难以克服时代和自身的局限，终于在同环境和内心敌对势力的力量悬殊斗争中，遭到不可避免的失败和牺牲。哈姆雷特为报父仇而发现整个时代出了问题，决定担起“重整乾坤”的责任，结果是空怀大志，无力回天。</w:t>
      </w:r>
    </w:p>
    <w:p/>
    <w:p>
      <w:r>
        <w:t>本书出售、求购地址：https://www.jiaokey.com/book/detail/96335367.html</w:t>
      </w:r>
    </w:p>
    <w:p>
      <w:r>
        <w:t>更多欧洲文学图书推荐：https://www.jiaokey.com</w:t>
      </w:r>
    </w:p>
    <w:p>
      <w:r>
        <w:t>莎士比亚（Shakespeare,W）,王颖改写 其他作品：https://www.jiaokey.com/tag/莎士比亚（Shakespeare,W）,王颖改写.html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关键词搜索：https://www.jiaokey.com/tag/剧本-作品综合集-英国-中世纪-缩写.html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