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</w:t>
      </w:r>
    </w:p>
    <w:p>
      <w:r>
        <w:rPr>
          <w:rFonts w:ascii="宋体" w:hAnsi="宋体" w:eastAsia="宋体"/>
          <w:sz w:val="24"/>
        </w:rPr>
        <w:t>蒲松龄,叶心改写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蒲松龄,叶心改写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9787228150434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笔记小说-中国-清代-汉语、锡伯语（中国少数民族语言）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辑收录了如下中国古典名著译著：第一部为汉文古典名著《聊斋志异》，用汉文和锡伯文双语合璧出版，分为六册出版；第二部为宋代名著《狄青传》，分两册出版；第三部为清朝佚名著《薛刚传》；第四部为《薛丁山征西》。上述作品是新疆锡伯族民间久经传抄的最好版本,语言诙谐有趣、典雅不涩，对学习和传承锡伯语具有无可替代的价值。</w:t>
      </w:r>
    </w:p>
    <w:p/>
    <w:p>
      <w:r>
        <w:t>本书出售、求购地址：https://www.jiaokey.com/book/detail/96335364.html</w:t>
      </w:r>
    </w:p>
    <w:p>
      <w:r>
        <w:t>更多古代至近代作品（~1919年）图书推荐：https://www.jiaokey.com</w:t>
      </w:r>
    </w:p>
    <w:p>
      <w:r>
        <w:t>蒲松龄,叶心改写 其他作品：https://www.jiaokey.com/tag/蒲松龄,叶心改写.html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关键词搜索：https://www.jiaokey.com/tag/笔记小说-中国-清代-汉语、锡伯语（中国少数民族语言）.html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