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八十天环游地球</w:t>
      </w:r>
    </w:p>
    <w:p>
      <w:r>
        <w:rPr>
          <w:rFonts w:ascii="宋体" w:hAnsi="宋体" w:eastAsia="宋体"/>
          <w:sz w:val="24"/>
        </w:rPr>
        <w:t>凡尔纳（Verne,J.）,安琪,陈聪改写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八十天环游地球</w:t>
            </w:r>
          </w:p>
        </w:tc>
      </w:tr>
      <w:tr>
        <w:tc>
          <w:tcPr>
            <w:tcW w:type="dxa" w:w="4320"/>
          </w:tcPr>
          <w:p>
            <w:r>
              <w:t>作者</w:t>
            </w:r>
          </w:p>
        </w:tc>
        <w:tc>
          <w:tcPr>
            <w:tcW w:type="dxa" w:w="4320"/>
          </w:tcPr>
          <w:p>
            <w:r>
              <w:t>凡尔纳（Verne,J.）,安琪,陈聪改写</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9787305127090</w:t>
            </w:r>
          </w:p>
        </w:tc>
      </w:tr>
      <w:tr>
        <w:tc>
          <w:tcPr>
            <w:tcW w:type="dxa" w:w="4320"/>
          </w:tcPr>
          <w:p>
            <w:r>
              <w:t>出版日期</w:t>
            </w:r>
          </w:p>
        </w:tc>
        <w:tc>
          <w:tcPr>
            <w:tcW w:type="dxa" w:w="4320"/>
          </w:tcPr>
          <w:p>
            <w:r>
              <w:t>2014-01-01</w:t>
            </w:r>
          </w:p>
        </w:tc>
      </w:tr>
      <w:tr>
        <w:tc>
          <w:tcPr>
            <w:tcW w:type="dxa" w:w="4320"/>
          </w:tcPr>
          <w:p>
            <w:r>
              <w:t>页数</w:t>
            </w:r>
          </w:p>
        </w:tc>
        <w:tc>
          <w:tcPr>
            <w:tcW w:type="dxa" w:w="4320"/>
          </w:tcPr>
          <w:p>
            <w:r>
              <w:t>290</w:t>
            </w:r>
          </w:p>
        </w:tc>
      </w:tr>
      <w:tr>
        <w:tc>
          <w:tcPr>
            <w:tcW w:type="dxa" w:w="4320"/>
          </w:tcPr>
          <w:p>
            <w:r>
              <w:t>价格</w:t>
            </w:r>
          </w:p>
        </w:tc>
        <w:tc>
          <w:tcPr>
            <w:tcW w:type="dxa" w:w="4320"/>
          </w:tcPr>
          <w:p>
            <w:r/>
          </w:p>
        </w:tc>
      </w:tr>
      <w:tr>
        <w:tc>
          <w:tcPr>
            <w:tcW w:type="dxa" w:w="4320"/>
          </w:tcPr>
          <w:p>
            <w:r>
              <w:t>关键词</w:t>
            </w:r>
          </w:p>
        </w:tc>
        <w:tc>
          <w:tcPr>
            <w:tcW w:type="dxa" w:w="4320"/>
          </w:tcPr>
          <w:p>
            <w:r>
              <w:t>科学幻想小说-法国-近代-缩写</w:t>
            </w:r>
          </w:p>
        </w:tc>
      </w:tr>
      <w:tr>
        <w:tc>
          <w:tcPr>
            <w:tcW w:type="dxa" w:w="4320"/>
          </w:tcPr>
          <w:p>
            <w:r>
              <w:t>分类</w:t>
            </w:r>
          </w:p>
        </w:tc>
        <w:tc>
          <w:tcPr>
            <w:tcW w:type="dxa" w:w="4320"/>
          </w:tcPr>
          <w:p>
            <w:r>
              <w:t>欧洲文学</w:t>
            </w:r>
          </w:p>
        </w:tc>
      </w:tr>
    </w:tbl>
    <w:p/>
    <w:p>
      <w:pPr>
        <w:pStyle w:val="Heading1"/>
      </w:pPr>
      <w:r>
        <w:t>图书介绍</w:t>
      </w:r>
    </w:p>
    <w:p>
      <w:r>
        <w:t>本书讲述的是福格和改良俱乐部的成员打赌可以在八十天里环游地球一周。接着便带符绰号叫“万事通”的仆人启程从伦敦出发，开始了不可思议的环球旅行。他一路上遭人跟踪，舍身救人、与恶僧对簿公堂、遭暗算误了船班、遇风浪海上搏击、与仆人失散、勇斗劫匪、救仆人身赴险境、燃料告急海上经受考验，疑为窃贼海关被囚。几乎所有的苦难和意外都被福格不幸碰上了，然而他总能一次次神奇地化险为夷，最终打赌成功。</w:t>
      </w:r>
    </w:p>
    <w:p/>
    <w:p>
      <w:r>
        <w:t>本书出售、求购地址：https://www.jiaokey.com/book/detail/96335358.html</w:t>
      </w:r>
    </w:p>
    <w:p>
      <w:r>
        <w:t>更多欧洲文学图书推荐：https://www.jiaokey.com</w:t>
      </w:r>
    </w:p>
    <w:p>
      <w:r>
        <w:t>凡尔纳（Verne,J.）,安琪,陈聪改写 其他作品：https://www.jiaokey.com/tag/凡尔纳（Verne,J.）,安琪,陈聪改写.html</w:t>
      </w:r>
    </w:p>
    <w:p>
      <w:r>
        <w:t>南京：南京大学出版社 出版图书：https://www.jiaokey.com/tag/南京：南京大学出版社.html</w:t>
      </w:r>
    </w:p>
    <w:p>
      <w:r>
        <w:t>关键词搜索：https://www.jiaokey.com/tag/科学幻想小说-法国-近代-缩写.html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