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</w:t>
      </w:r>
    </w:p>
    <w:p>
      <w:r>
        <w:rPr>
          <w:rFonts w:ascii="宋体" w:hAnsi="宋体" w:eastAsia="宋体"/>
          <w:sz w:val="24"/>
        </w:rPr>
        <w:t>费利克斯·萨尔腾原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35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费利克斯·萨尔腾原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9787305122989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童话－奥地利－现代－缩写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叙述的是一只小鹿的成长故事，是一部关于爱、成长与生命的童话。动物的理想世界是宁静的、和谐的、美好的，但也是充满了矛盾和危险的。顽皮的兔子、害羞的臭鼬以及睿智的猫头鹰要如何帮助小鹿斑比渡过难关、体会“学习成长，才能不断接受挑战”的人生观。对森林的和谐气氛与物们善良本性描写十分深入，同时，也歌颂出了爱的力量。迪士尼的动画家特地赴野地实察，并用创新的“水彩概念画法”将整片森林的神韵表达得一览无遗，为了观察动物的一举一动，动画家们与动物相处了很长一段时间，再将动物配合人类的表情拟人呈现，成就了这部不</w:t>
      </w:r>
    </w:p>
    <w:p/>
    <w:p>
      <w:r>
        <w:t>本书出售、求购地址：https://www.jiaokey.com/book/detail/96335352.html</w:t>
      </w:r>
    </w:p>
    <w:p>
      <w:r>
        <w:t>更多欧洲文学图书推荐：https://www.jiaokey.com</w:t>
      </w:r>
    </w:p>
    <w:p>
      <w:r>
        <w:t>费利克斯·萨尔腾原 其他作品：https://www.jiaokey.com/tag/费利克斯·萨尔腾原.html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关键词搜索：https://www.jiaokey.com/tag/童话－奥地利－现代－缩写.html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