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南京市税务学会2012年税收优秀论文集</w:t>
      </w:r>
    </w:p>
    <w:p>
      <w:r>
        <w:rPr>
          <w:rFonts w:ascii="宋体" w:hAnsi="宋体" w:eastAsia="宋体"/>
          <w:sz w:val="24"/>
        </w:rPr>
        <w:t>南京市国家税务局,南京市地方税务局,南京市税务学会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南京市税务学会2012年税收优秀论文集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南京市国家税务局,南京市地方税务局,南京市税务学会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9787305116797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税收管理-中国-2012-文集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中国财政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税收方面的论文集，收录了南京市税务学会会员2012年创作的优秀论文。其中有一部分是市国地税下达的重点研究课题，其余部分是自行研究的课题，内容广，研究有深度。包括税收征管、税收服务民生、税务现代化、税收分析和政策研究、税务风险管理、税收信息化管理等等方面，也有具体税种的征管研究。各篇论文研究主题各有不同，涉及面非常广，对我国的税收征管和政策能有独特的见解，跟南京的经济发展也有很大的关联度，值得认真一读。</w:t>
      </w:r>
    </w:p>
    <w:p/>
    <w:p>
      <w:r>
        <w:t>本书出售、求购地址：https://www.jiaokey.com/book/detail/96335335.html</w:t>
      </w:r>
    </w:p>
    <w:p>
      <w:r>
        <w:t>更多中国财政图书推荐：https://www.jiaokey.com</w:t>
      </w:r>
    </w:p>
    <w:p>
      <w:r>
        <w:t>南京市国家税务局,南京市地方税务局,南京市税务学会 其他作品：https://www.jiaokey.com/tag/南京市国家税务局,南京市地方税务局,南京市税务学会.html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关键词搜索：https://www.jiaokey.com/tag/税收管理-中国-2012-文集.html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