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装配式建筑概论</w:t>
      </w:r>
    </w:p>
    <w:p>
      <w:r>
        <w:rPr>
          <w:rFonts w:ascii="宋体" w:hAnsi="宋体" w:eastAsia="宋体"/>
          <w:sz w:val="24"/>
        </w:rPr>
        <w:t>高歌,曹留峰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高歌,曹留峰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9787305095832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装配式构件-概论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装配式建筑概论》全面论述了装配式建筑的概念，主要阐述了什么是装配式建筑，装配式建筑包括标准化设计、工厂化生产、装配化施工、一体化装修及信息化管理，全书通过对装配式建筑和传统建筑的对比，主要从生产、施工等角度为学生阐述装配式建筑的特点，为学生提供一个对装配式建筑的总体印象，是高职高专院校开设“装配式建筑”相关课程所必须的一门基础课程。</w:t>
      </w:r>
    </w:p>
    <w:p/>
    <w:p>
      <w:r>
        <w:t>本书出售、求购地址：https://www.jiaokey.com/book/detail/96335304.html</w:t>
      </w:r>
    </w:p>
    <w:p>
      <w:r>
        <w:t>更多建筑结构图书推荐：https://www.jiaokey.com</w:t>
      </w:r>
    </w:p>
    <w:p>
      <w:r>
        <w:t>高歌,曹留峰 其他作品：https://www.jiaokey.com/tag/高歌,曹留峰.html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关键词搜索：https://www.jiaokey.com/tag/装配式构件-概论.html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