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中学生核心素养评价手册  卷2  九年级  下</w:t>
      </w:r>
    </w:p>
    <w:p>
      <w:r>
        <w:rPr>
          <w:rFonts w:ascii="宋体" w:hAnsi="宋体" w:eastAsia="宋体"/>
          <w:sz w:val="24"/>
        </w:rPr>
        <w:t>《中学生核心素养评价手册》编写组编者,朱晔编写组组长,谈智慧,魏滇仪参编人员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中学生核心素养评价手册  卷2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《中学生核心素养评价手册》编写组编者,朱晔编写组组长,谈智慧,魏滇仪参编人员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9787305085666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素质教育-教育评估-初中-手册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教学理论、教学法</w:t>
            </w:r>
          </w:p>
        </w:tc>
      </w:tr>
    </w:tbl>
    <w:p/>
    <w:p>
      <w:r>
        <w:t>本书出售、求购地址：https://www.jiaokey.com/book/detail/96335266.html</w:t>
      </w:r>
    </w:p>
    <w:p>
      <w:r>
        <w:t>更多教学理论、教学法图书推荐：https://www.jiaokey.com</w:t>
      </w:r>
    </w:p>
    <w:p>
      <w:r>
        <w:t>《中学生核心素养评价手册》编写组编者,朱晔编写组组长,谈智慧,魏滇仪参编人员 其他作品：https://www.jiaokey.com/tag/《中学生核心素养评价手册》编写组编者,朱晔编写组组长,谈智慧,魏滇仪参编人员.html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关键词搜索：https://www.jiaokey.com/tag/素质教育-教育评估-初中-手册.html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