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书名：关外团体与民众呈文  下</w:t>
      </w:r>
    </w:p>
    <w:p>
      <w:r>
        <w:t>作者:郭昭昭，孙洪军，唐杨编；张生主编</w:t>
      </w:r>
    </w:p>
    <w:p>
      <w:r>
        <w:t>出版社:南京：南京大学出版社</w:t>
      </w:r>
    </w:p>
    <w:p>
      <w:r>
        <w:t>出版日期：2019.12</w:t>
      </w:r>
    </w:p>
    <w:p>
      <w:r>
        <w:t>总页数：516</w:t>
      </w:r>
    </w:p>
    <w:p>
      <w:r>
        <w:t>更多请访问教客网:www.jiaokey.com</w:t>
      </w:r>
    </w:p>
    <w:p>
      <w:r>
        <w:t>关外团体与民众呈文  下评论地址：https://www.jiaokey.com/book/detail/96335244.html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