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第3版</w:t>
      </w:r>
    </w:p>
    <w:p>
      <w:r>
        <w:rPr>
          <w:rFonts w:ascii="宋体" w:hAnsi="宋体" w:eastAsia="宋体"/>
          <w:sz w:val="24"/>
        </w:rPr>
        <w:t>倪军,祖祎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倪军,祖祎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9787305066498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国际贸易理论与方法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配合职业院校课程改革而精心撰写的，参考德国、新加坡最新职业教育成果，运用基于工作过程课程开发理论，以构建学生职业行动能力为最终目标。编者在行动领域按照实际进出口业务流程、典型工作任务，编制学习领域各相关模块，意在通过真实进出口业务检查学生职业行动的主动构建能力。本书注重教学的真实性，绝大部分案例、项目直接来自企业进出口实战，具有典型性与实用性。</w:t>
      </w:r>
    </w:p>
    <w:p/>
    <w:p>
      <w:r>
        <w:t>本书出售、求购地址：https://www.jiaokey.com/book/detail/96335233.html</w:t>
      </w:r>
    </w:p>
    <w:p>
      <w:r>
        <w:t>更多国际贸易理论与方法图书推荐：https://www.jiaokey.com</w:t>
      </w:r>
    </w:p>
    <w:p>
      <w:r>
        <w:t>倪军,祖祎 其他作品：https://www.jiaokey.com/tag/倪军,祖祎.html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