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统计基础</w:t>
      </w:r>
    </w:p>
    <w:p>
      <w:r>
        <w:rPr>
          <w:rFonts w:ascii="宋体" w:hAnsi="宋体" w:eastAsia="宋体"/>
          <w:sz w:val="24"/>
        </w:rPr>
        <w:t>赖文燕,王建阳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统计基础</w:t>
            </w:r>
          </w:p>
        </w:tc>
      </w:tr>
      <w:tr>
        <w:tc>
          <w:tcPr>
            <w:tcW w:type="dxa" w:w="4320"/>
          </w:tcPr>
          <w:p>
            <w:r>
              <w:t>作者</w:t>
            </w:r>
          </w:p>
        </w:tc>
        <w:tc>
          <w:tcPr>
            <w:tcW w:type="dxa" w:w="4320"/>
          </w:tcPr>
          <w:p>
            <w:r>
              <w:t>赖文燕,王建阳</w:t>
            </w:r>
          </w:p>
        </w:tc>
      </w:tr>
      <w:tr>
        <w:tc>
          <w:tcPr>
            <w:tcW w:type="dxa" w:w="4320"/>
          </w:tcPr>
          <w:p>
            <w:r>
              <w:t>出版社</w:t>
            </w:r>
          </w:p>
        </w:tc>
        <w:tc>
          <w:tcPr>
            <w:tcW w:type="dxa" w:w="4320"/>
          </w:tcPr>
          <w:p>
            <w:r>
              <w:t>南京：南京大学出版社</w:t>
            </w:r>
          </w:p>
        </w:tc>
      </w:tr>
      <w:tr>
        <w:tc>
          <w:tcPr>
            <w:tcW w:type="dxa" w:w="4320"/>
          </w:tcPr>
          <w:p>
            <w:r>
              <w:t>ISBN</w:t>
            </w:r>
          </w:p>
        </w:tc>
        <w:tc>
          <w:tcPr>
            <w:tcW w:type="dxa" w:w="4320"/>
          </w:tcPr>
          <w:p>
            <w:r>
              <w:t>9787305260735</w:t>
            </w:r>
          </w:p>
        </w:tc>
      </w:tr>
      <w:tr>
        <w:tc>
          <w:tcPr>
            <w:tcW w:type="dxa" w:w="4320"/>
          </w:tcPr>
          <w:p>
            <w:r>
              <w:t>出版日期</w:t>
            </w:r>
          </w:p>
        </w:tc>
        <w:tc>
          <w:tcPr>
            <w:tcW w:type="dxa" w:w="4320"/>
          </w:tcPr>
          <w:p>
            <w:r>
              <w:t>2022-08-01</w:t>
            </w:r>
          </w:p>
        </w:tc>
      </w:tr>
      <w:tr>
        <w:tc>
          <w:tcPr>
            <w:tcW w:type="dxa" w:w="4320"/>
          </w:tcPr>
          <w:p>
            <w:r>
              <w:t>页数</w:t>
            </w:r>
          </w:p>
        </w:tc>
        <w:tc>
          <w:tcPr>
            <w:tcW w:type="dxa" w:w="4320"/>
          </w:tcPr>
          <w:p>
            <w:r>
              <w:t>302</w:t>
            </w:r>
          </w:p>
        </w:tc>
      </w:tr>
      <w:tr>
        <w:tc>
          <w:tcPr>
            <w:tcW w:type="dxa" w:w="4320"/>
          </w:tcPr>
          <w:p>
            <w:r>
              <w:t>价格</w:t>
            </w:r>
          </w:p>
        </w:tc>
        <w:tc>
          <w:tcPr>
            <w:tcW w:type="dxa" w:w="4320"/>
          </w:tcPr>
          <w:p>
            <w:r/>
          </w:p>
        </w:tc>
      </w:tr>
      <w:tr>
        <w:tc>
          <w:tcPr>
            <w:tcW w:type="dxa" w:w="4320"/>
          </w:tcPr>
          <w:p>
            <w:r>
              <w:t>关键词</w:t>
            </w:r>
          </w:p>
        </w:tc>
        <w:tc>
          <w:tcPr>
            <w:tcW w:type="dxa" w:w="4320"/>
          </w:tcPr>
          <w:p>
            <w:r>
              <w:t>统计学</w:t>
            </w:r>
          </w:p>
        </w:tc>
      </w:tr>
      <w:tr>
        <w:tc>
          <w:tcPr>
            <w:tcW w:type="dxa" w:w="4320"/>
          </w:tcPr>
          <w:p>
            <w:r>
              <w:t>分类</w:t>
            </w:r>
          </w:p>
        </w:tc>
        <w:tc>
          <w:tcPr>
            <w:tcW w:type="dxa" w:w="4320"/>
          </w:tcPr>
          <w:p>
            <w:r>
              <w:t>统计学</w:t>
            </w:r>
          </w:p>
        </w:tc>
      </w:tr>
    </w:tbl>
    <w:p/>
    <w:p>
      <w:pPr>
        <w:pStyle w:val="Heading1"/>
      </w:pPr>
      <w:r>
        <w:t>图书介绍</w:t>
      </w:r>
    </w:p>
    <w:p>
      <w:r>
        <w:t>本书从适应远程开放教育及高职高专教材改革需要出发，以全面反映当代统计理论最新内容，用实际案例解决抽象的理论问题为主要特色，是一种“讲、读、研、用、练”一体化的跨媒体教材。教材内容主要包括统计概论，统计调查，统计整理，综合指标，抽样推断，假设检验，相关与回归分析，指数分析，动态数列分析，统计综合分析。本书将理论体系的严密性同教学上的简明通俗、由浅入深有机地结合起来，在内容编排、概念阐释、图表配备、例题选择等方面尽量与现实生活贴近。各章章前配有学习目标、导引案例，章后配有本章小结、思考题、实践技能训练以及配套的《统计基础习题与实训》，以适应教师精讲、学生多练的新型教学方式的需要。本书主要作为开放大学、高等职业技术院校、成人教育院校财经类、管理类专业学习统计学基础理论的教学用书，也可作为本科院校非财经类专业学生普及统计知识的选修教材，以及作为从事经济管理的企事业工作人员和广大社会读者的参考资料。</w:t>
      </w:r>
    </w:p>
    <w:p/>
    <w:p>
      <w:r>
        <w:t>本书出售、求购地址：https://www.jiaokey.com/book/detail/96335108.html</w:t>
      </w:r>
    </w:p>
    <w:p>
      <w:r>
        <w:t>更多统计学图书推荐：https://www.jiaokey.com</w:t>
      </w:r>
    </w:p>
    <w:p>
      <w:r>
        <w:t>赖文燕,王建阳 其他作品：https://www.jiaokey.com/tag/赖文燕,王建阳.html</w:t>
      </w:r>
    </w:p>
    <w:p>
      <w:r>
        <w:t>南京：南京大学出版社 出版图书：https://www.jiaokey.com/tag/南京：南京大学出版社.html</w:t>
      </w:r>
    </w:p>
    <w:p>
      <w:r>
        <w:t>关键词搜索：https://www.jiaokey.com/tag/统计学.html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