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书名：依恋与安全感</w:t>
      </w:r>
    </w:p>
    <w:p>
      <w:r>
        <w:t>作者：（英）伊恩·罗里·欧文作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依恋与安全感 评论地址：https://www.jiaokey.com/book/detail/96334374.html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