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书名：政治经济学的范围与方法</w:t>
      </w:r>
    </w:p>
    <w:p>
      <w:r>
        <w:t>作者：（英）约翰·内维尔·凯恩斯著</w:t>
      </w:r>
    </w:p>
    <w:p>
      <w:r>
        <w:t>出版社：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政治经济学的范围与方法 评论地址：https://www.jiaokey.com/book/detail/96334319.html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