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书名：中国学术思想史论丛  6</w:t>
      </w:r>
    </w:p>
    <w:p>
      <w:r>
        <w:t>作者：钱穆著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中国学术思想史论丛  6 评论地址：https://www.jiaokey.com/book/detail/96334317.html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